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万物由来全集（第三册）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万物由来全集（第三册）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本书出售、求购地址：https://www.jiaokey.com/book/detail/13709322.html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关键词搜索：https://www.jiaokey.com/tag/万物由来全集（第三册）.html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