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中国之最  第2册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中国之最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本书出售、求购地址：https://www.jiaokey.com/book/detail/13709308.html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关键词搜索：https://www.jiaokey.com/tag/中国之最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