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闽台陈氏名人  台湾卷</w:t>
      </w:r>
    </w:p>
    <w:p>
      <w:r>
        <w:rPr>
          <w:rFonts w:ascii="宋体" w:hAnsi="宋体" w:eastAsia="宋体"/>
          <w:sz w:val="24"/>
        </w:rPr>
        <w:t>陈铭坤，陈及霖主编；陈美光，陈钦纬执行主编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闽台陈氏名人  台湾卷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陈铭坤，陈及霖主编；陈美光，陈钦纬执行主编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本书出售、求购地址：https://www.jiaokey.com/book/detail/13709285.html</w:t>
      </w:r>
    </w:p>
    <w:p>
      <w:r>
        <w:t>更多相关图书推荐：https://www.jiaokey.com</w:t>
      </w:r>
    </w:p>
    <w:p>
      <w:r>
        <w:t>陈铭坤，陈及霖主编；陈美光，陈钦纬执行主编 其他作品：https://www.jiaokey.com/tag/陈铭坤，陈及霖主编；陈美光，陈钦纬执行主编.html</w:t>
      </w:r>
    </w:p>
    <w:p>
      <w:r>
        <w:t>中国文献古籍出版社 出版图书：https://www.jiaokey.com/tag/中国文献古籍出版社.html</w:t>
      </w:r>
    </w:p>
    <w:p>
      <w:r>
        <w:t>关键词搜索：https://www.jiaokey.com/tag/闽台陈氏名人  台湾卷.html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