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国立北京大学一览册  民国二十三年度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国立北京大学一览册  民国二十三年度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本书出售、求购地址：https://www.jiaokey.com/book/detail/13709179.html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关键词搜索：https://www.jiaokey.com/tag/国立北京大学一览册  民国二十三年度.html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