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开明活叶文选  合装册  15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开明活叶文选  合装册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本书出售、求购地址：https://www.jiaokey.com/book/detail/13709071.html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关键词搜索：https://www.jiaokey.com/tag/开明活叶文选  合装册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