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乡土补充教材  第4册  小学部六年级适用</w:t>
      </w:r>
    </w:p>
    <w:p>
      <w:r>
        <w:rPr>
          <w:rFonts w:ascii="宋体" w:hAnsi="宋体" w:eastAsia="宋体"/>
          <w:sz w:val="24"/>
        </w:rPr>
        <w:t>张荫椿，蒋遒，徐君梅编；刘诚，高时良校订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乡土补充教材  第4册  小学部六年级适用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张荫椿，蒋遒，徐君梅编；刘诚，高时良校订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本书出售、求购地址：https://www.jiaokey.com/book/detail/13708881.html</w:t>
      </w:r>
    </w:p>
    <w:p>
      <w:r>
        <w:t>更多相关图书推荐：https://www.jiaokey.com</w:t>
      </w:r>
    </w:p>
    <w:p>
      <w:r>
        <w:t>张荫椿，蒋遒，徐君梅编；刘诚，高时良校订 其他作品：https://www.jiaokey.com/tag/张荫椿，蒋遒，徐君梅编；刘诚，高时良校订.html</w:t>
      </w:r>
    </w:p>
    <w:p>
      <w:r>
        <w:t>福建省政府教育厅 出版图书：https://www.jiaokey.com/tag/福建省政府教育厅.html</w:t>
      </w:r>
    </w:p>
    <w:p>
      <w:r>
        <w:t>关键词搜索：https://www.jiaokey.com/tag/乡土补充教材  第4册  小学部六年级适用.html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