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国术讲话  六年级  体育科</w:t>
      </w:r>
    </w:p>
    <w:p>
      <w:r>
        <w:rPr>
          <w:rFonts w:ascii="宋体" w:hAnsi="宋体" w:eastAsia="宋体"/>
          <w:sz w:val="24"/>
        </w:rPr>
        <w:t>赵竹光著；朱经农，沈百英主编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国术讲话  六年级  体育科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赵竹光著；朱经农，沈百英主编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本书出售、求购地址：https://www.jiaokey.com/book/detail/13708865.html</w:t>
      </w:r>
    </w:p>
    <w:p>
      <w:r>
        <w:t>更多相关图书推荐：https://www.jiaokey.com</w:t>
      </w:r>
    </w:p>
    <w:p>
      <w:r>
        <w:t>赵竹光著；朱经农，沈百英主编 其他作品：https://www.jiaokey.com/tag/赵竹光著；朱经农，沈百英主编.html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关键词搜索：https://www.jiaokey.com/tag/国术讲话  六年级  体育科.html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