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有趣的天象问题  六年级  自然科</w:t>
      </w:r>
    </w:p>
    <w:p>
      <w:r>
        <w:rPr>
          <w:rFonts w:ascii="宋体" w:hAnsi="宋体" w:eastAsia="宋体"/>
          <w:sz w:val="24"/>
        </w:rPr>
        <w:t>周建人编；朱经农，沈百英主编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有趣的天象问题  六年级  自然科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周建人编；朱经农，沈百英主编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本书出售、求购地址：https://www.jiaokey.com/book/detail/13708807.html</w:t>
      </w:r>
    </w:p>
    <w:p>
      <w:r>
        <w:t>更多相关图书推荐：https://www.jiaokey.com</w:t>
      </w:r>
    </w:p>
    <w:p>
      <w:r>
        <w:t>周建人编；朱经农，沈百英主编 其他作品：https://www.jiaokey.com/tag/周建人编；朱经农，沈百英主编.html</w:t>
      </w:r>
    </w:p>
    <w:p>
      <w:r>
        <w:t>上海印书馆 出版图书：https://www.jiaokey.com/tag/上海印书馆.html</w:t>
      </w:r>
    </w:p>
    <w:p>
      <w:r>
        <w:t>关键词搜索：https://www.jiaokey.com/tag/有趣的天象问题  六年级  自然科.html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