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长江中下游地层志  寒武-第四系</w:t>
      </w:r>
    </w:p>
    <w:p>
      <w:r>
        <w:rPr>
          <w:rFonts w:ascii="宋体" w:hAnsi="宋体" w:eastAsia="宋体"/>
          <w:sz w:val="24"/>
        </w:rPr>
        <w:t>陈华成，吴其切等编著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长江中下游地层志  寒武-第四系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陈华成，吴其切等编著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地层-长江中下游平原(学科: 研究 年代: 寒武纪～第四纪) 长江中下游平原-地层(学科: 研究 年代: 寒武纪～第四纪)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本书出售、求购地址：https://www.jiaokey.com/book/detail/13708768.html</w:t>
      </w:r>
    </w:p>
    <w:p>
      <w:r>
        <w:t>更多相关图书推荐：https://www.jiaokey.com</w:t>
      </w:r>
    </w:p>
    <w:p>
      <w:r>
        <w:t>陈华成，吴其切等编著 其他作品：https://www.jiaokey.com/tag/陈华成，吴其切等编著.html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关键词搜索：https://www.jiaokey.com/tag/地层-长江中下游平原(学科: 研究 年代: 寒武纪～第四纪) 长江中下游平原-地层(学科: 研究 年代: 寒武纪～第四纪).html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