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书名：钢（风）琴初步教程</w:t>
      </w:r>
    </w:p>
    <w:p>
      <w:r>
        <w:t>作者：柏发轫编著</w:t>
      </w:r>
    </w:p>
    <w:p>
      <w:r>
        <w:t>出版社：安徽省科技咨询中心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钢（风）琴初步教程 评论地址：https://www.jiaokey.com/book/detail/13708701.html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