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书名：商鞅及其学派</w:t>
      </w:r>
    </w:p>
    <w:p>
      <w:r>
        <w:t>作者：郑良树著</w:t>
      </w:r>
    </w:p>
    <w:p>
      <w:r>
        <w:t>出版社：台湾学生书局,1987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商鞅及其学派 评论地址：https://www.jiaokey.com/book/detail/13708675.html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