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书名：漓江烽火  桂柳会战</w:t>
      </w:r>
    </w:p>
    <w:p>
      <w:r>
        <w:t>作者：冯杰著</w:t>
      </w:r>
    </w:p>
    <w:p>
      <w:r>
        <w:t>出版社：武汉：武汉大学出版社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漓江烽火  桂柳会战 评论地址：https://www.jiaokey.com/book/detail/13708657.html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