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唤醒生命中的诗意  首届“诗词中国”传统诗词创作大赛获奖作品选</w:t>
      </w:r>
    </w:p>
    <w:p>
      <w:r>
        <w:rPr>
          <w:rFonts w:ascii="宋体" w:hAnsi="宋体" w:eastAsia="宋体"/>
          <w:sz w:val="24"/>
        </w:rPr>
        <w:t>“诗词中国”组委会编；刘扬忠评注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唤醒生命中的诗意  首届“诗词中国”传统诗词创作大赛获奖作品选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“诗词中国”组委会编；刘扬忠评注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本书出售、求购地址：https://www.jiaokey.com/book/detail/13708639.html</w:t>
      </w:r>
    </w:p>
    <w:p>
      <w:r>
        <w:t>更多相关图书推荐：https://www.jiaokey.com</w:t>
      </w:r>
    </w:p>
    <w:p>
      <w:r>
        <w:t>“诗词中国”组委会编；刘扬忠评注 其他作品：https://www.jiaokey.com/tag/“诗词中国”组委会编；刘扬忠评注.html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关键词搜索：https://www.jiaokey.com/tag/唤醒生命中的诗意  首届“诗词中国”传统诗词创作大赛获奖作品选.html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