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中国农村金融排斥与包容  金融地理学视角的分析</w:t>
      </w:r>
    </w:p>
    <w:p>
      <w:r>
        <w:rPr>
          <w:rFonts w:ascii="宋体" w:hAnsi="宋体" w:eastAsia="宋体"/>
          <w:sz w:val="24"/>
        </w:rPr>
        <w:t>田霖著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8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中国农村金融排斥与包容  金融地理学视角的分析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本书出售、求购地址：https://www.jiaokey.com/book/detail/13708630.html</w:t>
      </w:r>
    </w:p>
    <w:p>
      <w:r>
        <w:t>更多相关图书推荐：https://www.jiaokey.com</w:t>
      </w:r>
    </w:p>
    <w:p>
      <w:r>
        <w:t>田霖著 其他作品：https://www.jiaokey.com/tag/田霖著.html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关键词搜索：https://www.jiaokey.com/tag/农村金融-研究-中国.html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