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书名：基于交易者行为的双渠道供应链定价策略研究</w:t>
      </w:r>
    </w:p>
    <w:p>
      <w:r>
        <w:t>作者：李书娟著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基于交易者行为的双渠道供应链定价策略研究 评论地址：https://www.jiaokey.com/book/detail/13708615.html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