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深部围岩分区破裂物理模型试验与数值模拟研究</w:t>
      </w:r>
    </w:p>
    <w:p>
      <w:r>
        <w:rPr>
          <w:rFonts w:ascii="宋体" w:hAnsi="宋体" w:eastAsia="宋体"/>
          <w:sz w:val="24"/>
        </w:rPr>
        <w:t>陈旭光，李术才，张强勇，梅宇著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深部围岩分区破裂物理模型试验与数值模拟研究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陈旭光，李术才，张强勇，梅宇著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本书出售、求购地址：https://www.jiaokey.com/book/detail/13708613.html</w:t>
      </w:r>
    </w:p>
    <w:p>
      <w:r>
        <w:t>更多相关图书推荐：https://www.jiaokey.com</w:t>
      </w:r>
    </w:p>
    <w:p>
      <w:r>
        <w:t>陈旭光，李术才，张强勇，梅宇著 其他作品：https://www.jiaokey.com/tag/陈旭光，李术才，张强勇，梅宇著.html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关键词搜索：https://www.jiaokey.com/tag/深部围岩分区破裂物理模型试验与数值模拟研究.html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