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清代地方政府司法职能研究</w:t>
      </w:r>
    </w:p>
    <w:p>
      <w:r>
        <w:rPr>
          <w:rFonts w:ascii="宋体" w:hAnsi="宋体" w:eastAsia="宋体"/>
          <w:sz w:val="24"/>
        </w:rPr>
        <w:t>吴吉远著；郑欣淼，戴逸，朱诚如主编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清代地方政府司法职能研究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吴吉远著；郑欣淼，戴逸，朱诚如主编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本书出售、求购地址：https://www.jiaokey.com/book/detail/13708606.html</w:t>
      </w:r>
    </w:p>
    <w:p>
      <w:r>
        <w:t>更多相关图书推荐：https://www.jiaokey.com</w:t>
      </w:r>
    </w:p>
    <w:p>
      <w:r>
        <w:t>吴吉远著；郑欣淼，戴逸，朱诚如主编 其他作品：https://www.jiaokey.com/tag/吴吉远著；郑欣淼，戴逸，朱诚如主编.html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关键词搜索：https://www.jiaokey.com/tag/清代地方政府司法职能研究.html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