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书名：《神农本草经》养生速查图典</w:t>
      </w:r>
    </w:p>
    <w:p>
      <w:r>
        <w:t>作者：《健康大讲堂》编委会主编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总页数：520</w:t>
      </w:r>
    </w:p>
    <w:p>
      <w:r>
        <w:t>更多请访问教客网: www.jiaokey.com</w:t>
      </w:r>
    </w:p>
    <w:p>
      <w:r>
        <w:t>《神农本草经》养生速查图典 评论地址：https://www.jiaokey.com/book/detail/13708602.html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