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痿痹杂证卷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痿痹杂证卷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本书出售、求购地址：https://www.jiaokey.com/book/detail/13708594.html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痿痹杂证卷.html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