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伤寒温病卷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伤寒温病卷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本书出售、求购地址：https://www.jiaokey.com/book/detail/13708587.html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伤寒温病卷.html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