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化学药品对照品图谱集  质谱</w:t>
      </w:r>
    </w:p>
    <w:p>
      <w:r>
        <w:rPr>
          <w:rFonts w:ascii="宋体" w:hAnsi="宋体" w:eastAsia="宋体"/>
          <w:sz w:val="24"/>
        </w:rPr>
        <w:t>马双成，张才煜主编；中国食品药品检定研究院组织编写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化学药品对照品图谱集  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马双成，张才煜主编；中国食品药品检定研究院组织编写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本书出售、求购地址：https://www.jiaokey.com/book/detail/13708566.html</w:t>
      </w:r>
    </w:p>
    <w:p>
      <w:r>
        <w:t>更多相关图书推荐：https://www.jiaokey.com</w:t>
      </w:r>
    </w:p>
    <w:p>
      <w:r>
        <w:t>马双成，张才煜主编；中国食品药品检定研究院组织编写 其他作品：https://www.jiaokey.com/tag/马双成，张才煜主编；中国食品药品检定研究院组织编写.html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关键词搜索：https://www.jiaokey.com/tag/化学药品对照品图谱集  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