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向世界最好的医院学经营  克利夫兰诊所的经营之道</w:t>
      </w:r>
    </w:p>
    <w:p>
      <w:r>
        <w:rPr>
          <w:rFonts w:ascii="宋体" w:hAnsi="宋体" w:eastAsia="宋体"/>
          <w:sz w:val="24"/>
        </w:rPr>
        <w:t>（美） 托比·科斯格罗夫（TOBY COSGROVE）著；科特勒咨询集团（中国）译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向世界最好的医院学经营  克利夫兰诊所的经营之道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托比·科斯格罗夫（TOBY COSGROVE）著；科特勒咨询集团（中国）译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本书出售、求购地址：https://www.jiaokey.com/book/detail/13708561.html</w:t>
      </w:r>
    </w:p>
    <w:p>
      <w:r>
        <w:t>更多相关图书推荐：https://www.jiaokey.com</w:t>
      </w:r>
    </w:p>
    <w:p>
      <w:r>
        <w:t>（美） 托比·科斯格罗夫（TOBY COSGROVE）著；科特勒咨询集团（中国）译 其他作品：https://www.jiaokey.com/tag/（美） 托比·科斯格罗夫（TOBY COSGROVE）著；科特勒咨询集团（中国）译.html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关键词搜索：https://www.jiaokey.com/tag/向世界最好的医院学经营  克利夫兰诊所的经营之道.html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