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书名：大槐树</w:t>
      </w:r>
    </w:p>
    <w:p>
      <w:r>
        <w:t>作者：山曼编著；秦建敏绘画</w:t>
      </w:r>
    </w:p>
    <w:p>
      <w:r>
        <w:t>出版社：贵阳：贵州人民出版社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大槐树 评论地址：https://www.jiaokey.com/book/detail/13708473.html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