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红色拉克姆的宝藏</w:t>
      </w:r>
    </w:p>
    <w:p>
      <w:r>
        <w:rPr>
          <w:rFonts w:ascii="宋体" w:hAnsi="宋体" w:eastAsia="宋体"/>
          <w:sz w:val="24"/>
        </w:rPr>
        <w:t>（比）埃尔热编绘；王炳东译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红色拉克姆的宝藏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（比）埃尔热编绘；王炳东译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本书出售、求购地址：https://www.jiaokey.com/book/detail/13708455.html</w:t>
      </w:r>
    </w:p>
    <w:p>
      <w:r>
        <w:t>更多相关图书推荐：https://www.jiaokey.com</w:t>
      </w:r>
    </w:p>
    <w:p>
      <w:r>
        <w:t>（比）埃尔热编绘；王炳东译 其他作品：https://www.jiaokey.com/tag/（比）埃尔热编绘；王炳东译.html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关键词搜索：https://www.jiaokey.com/tag/红色拉克姆的宝藏.html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