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叶永烈讲述科学家故事100个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叶永烈讲述科学家故事100个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本书出售、求购地址：https://www.jiaokey.com/book/detail/13708439.html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关键词搜索：https://www.jiaokey.com/tag/叶永烈讲述科学家故事100个.html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