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达玉部落历史文化研究</w:t>
      </w:r>
    </w:p>
    <w:p>
      <w:r>
        <w:rPr>
          <w:rFonts w:ascii="宋体" w:hAnsi="宋体" w:eastAsia="宋体"/>
          <w:sz w:val="24"/>
        </w:rPr>
        <w:t>洲塔，王力，叶静珠穆著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达玉部落历史文化研究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洲塔，王力，叶静珠穆著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本书出售、求购地址：https://www.jiaokey.com/book/detail/13708422.html</w:t>
      </w:r>
    </w:p>
    <w:p>
      <w:r>
        <w:t>更多相关图书推荐：https://www.jiaokey.com</w:t>
      </w:r>
    </w:p>
    <w:p>
      <w:r>
        <w:t>洲塔，王力，叶静珠穆著 其他作品：https://www.jiaokey.com/tag/洲塔，王力，叶静珠穆著.html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关键词搜索：https://www.jiaokey.com/tag/达玉部落历史文化研究.html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