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这受难的国度  死亡与美国内战</w:t>
      </w:r>
    </w:p>
    <w:p>
      <w:r>
        <w:rPr>
          <w:rFonts w:ascii="宋体" w:hAnsi="宋体" w:eastAsia="宋体"/>
          <w:sz w:val="24"/>
        </w:rPr>
        <w:t>（美国）德鲁·吉尔平·福斯特著；孙宏哲，张聚国译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这受难的国度  死亡与美国内战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（美国）德鲁·吉尔平·福斯特著；孙宏哲，张聚国译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本书出售、求购地址：https://www.jiaokey.com/book/detail/13708393.html</w:t>
      </w:r>
    </w:p>
    <w:p>
      <w:r>
        <w:t>更多相关图书推荐：https://www.jiaokey.com</w:t>
      </w:r>
    </w:p>
    <w:p>
      <w:r>
        <w:t>（美国）德鲁·吉尔平·福斯特著；孙宏哲，张聚国译 其他作品：https://www.jiaokey.com/tag/（美国）德鲁·吉尔平·福斯特著；孙宏哲，张聚国译.html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关键词搜索：https://www.jiaokey.com/tag/这受难的国度  死亡与美国内战.html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