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幸福资本论  为什么梵高受穷，毕加索却很富有</w:t>
      </w:r>
    </w:p>
    <w:p>
      <w:r>
        <w:rPr>
          <w:rFonts w:ascii="宋体" w:hAnsi="宋体" w:eastAsia="宋体"/>
          <w:sz w:val="24"/>
        </w:rPr>
        <w:t>（日）山口扬平著；袁光译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幸福资本论  为什么梵高受穷，毕加索却很富有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（日）山口扬平著；袁光译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本书出售、求购地址：https://www.jiaokey.com/book/detail/13708390.html</w:t>
      </w:r>
    </w:p>
    <w:p>
      <w:r>
        <w:t>更多相关图书推荐：https://www.jiaokey.com</w:t>
      </w:r>
    </w:p>
    <w:p>
      <w:r>
        <w:t>（日）山口扬平著；袁光译 其他作品：https://www.jiaokey.com/tag/（日）山口扬平著；袁光译.html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关键词搜索：https://www.jiaokey.com/tag/幸福资本论  为什么梵高受穷，毕加索却很富有.html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