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僧格林沁亲王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僧格林沁亲王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本书出售、求购地址：https://www.jiaokey.com/book/detail/13708366.html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关键词搜索：https://www.jiaokey.com/tag/僧格林沁亲王.html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