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民商事疑难案件裁判指南</w:t>
      </w:r>
    </w:p>
    <w:p>
      <w:r>
        <w:rPr>
          <w:rFonts w:ascii="宋体" w:hAnsi="宋体" w:eastAsia="宋体"/>
          <w:sz w:val="24"/>
        </w:rPr>
        <w:t>唐战立，韩玉芬，李宏伟，吴涛，王五周著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民商事疑难案件裁判指南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唐战立，韩玉芬，李宏伟，吴涛，王五周著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本书出售、求购地址：https://www.jiaokey.com/book/detail/13708354.html</w:t>
      </w:r>
    </w:p>
    <w:p>
      <w:r>
        <w:t>更多相关图书推荐：https://www.jiaokey.com</w:t>
      </w:r>
    </w:p>
    <w:p>
      <w:r>
        <w:t>唐战立，韩玉芬，李宏伟，吴涛，王五周著 其他作品：https://www.jiaokey.com/tag/唐战立，韩玉芬，李宏伟，吴涛，王五周著.html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关键词搜索：https://www.jiaokey.com/tag/民商事疑难案件裁判指南.html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