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中国社会组织改革发展舆情报告  2013</w:t>
      </w:r>
    </w:p>
    <w:p>
      <w:r>
        <w:rPr>
          <w:rFonts w:ascii="宋体" w:hAnsi="宋体" w:eastAsia="宋体"/>
          <w:sz w:val="24"/>
        </w:rPr>
        <w:t>李勇主编；周红云，马树海，沈新华副主编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中国社会组织改革发展舆情报告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李勇主编；周红云，马树海，沈新华副主编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本书出售、求购地址：https://www.jiaokey.com/book/detail/13708345.html</w:t>
      </w:r>
    </w:p>
    <w:p>
      <w:r>
        <w:t>更多相关图书推荐：https://www.jiaokey.com</w:t>
      </w:r>
    </w:p>
    <w:p>
      <w:r>
        <w:t>李勇主编；周红云，马树海，沈新华副主编 其他作品：https://www.jiaokey.com/tag/李勇主编；周红云，马树海，沈新华副主编.html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关键词搜索：https://www.jiaokey.com/tag/中国社会组织改革发展舆情报告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