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鬼谷子传奇  上部  神秘宗师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鬼谷子传奇  上部  神秘宗师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本书出售、求购地址：https://www.jiaokey.com/book/detail/13708330.html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关键词搜索：https://www.jiaokey.com/tag/鬼谷子传奇  上部  神秘宗师.html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