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鬼谷子传奇  下部  玄微真人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鬼谷子传奇  下部  玄微真人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本书出售、求购地址：https://www.jiaokey.com/book/detail/13708329.html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关键词搜索：https://www.jiaokey.com/tag/鬼谷子传奇  下部  玄微真人.html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