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希腊化文明</w:t>
      </w:r>
    </w:p>
    <w:p>
      <w:r>
        <w:rPr>
          <w:rFonts w:ascii="宋体" w:hAnsi="宋体" w:eastAsia="宋体"/>
          <w:sz w:val="24"/>
        </w:rPr>
        <w:t>（英）威廉·塔恩著；陈恒，倪华强，李月译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希腊化文明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（英）威廉·塔恩著；陈恒，倪华强，李月译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本书出售、求购地址：https://www.jiaokey.com/book/detail/13708308.html</w:t>
      </w:r>
    </w:p>
    <w:p>
      <w:r>
        <w:t>更多相关图书推荐：https://www.jiaokey.com</w:t>
      </w:r>
    </w:p>
    <w:p>
      <w:r>
        <w:t>（英）威廉·塔恩著；陈恒，倪华强，李月译 其他作品：https://www.jiaokey.com/tag/（英）威廉·塔恩著；陈恒，倪华强，李月译.html</w:t>
      </w:r>
    </w:p>
    <w:p>
      <w:r>
        <w:t>上海：上海三联书店 出版图书：https://www.jiaokey.com/tag/上海：上海三联书店.html</w:t>
      </w:r>
    </w:p>
    <w:p>
      <w:r>
        <w:t>关键词搜索：https://www.jiaokey.com/tag/希腊化文明.html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