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高技术产业集聚与演化  基于空间图谱的研究</w:t>
      </w:r>
    </w:p>
    <w:p>
      <w:r>
        <w:rPr>
          <w:rFonts w:ascii="宋体" w:hAnsi="宋体" w:eastAsia="宋体"/>
          <w:sz w:val="24"/>
        </w:rPr>
        <w:t>史修松著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高技术产业集聚与演化  基于空间图谱的研究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史修松著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本书出售、求购地址：https://www.jiaokey.com/book/detail/13708304.html</w:t>
      </w:r>
    </w:p>
    <w:p>
      <w:r>
        <w:t>更多相关图书推荐：https://www.jiaokey.com</w:t>
      </w:r>
    </w:p>
    <w:p>
      <w:r>
        <w:t>史修松著 其他作品：https://www.jiaokey.com/tag/史修松著.html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关键词搜索：https://www.jiaokey.com/tag/高技术产业集聚与演化  基于空间图谱的研究.html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