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书名：大国治理</w:t>
      </w:r>
    </w:p>
    <w:p>
      <w:r>
        <w:t>作者：俞可平丛书主编；杨雪冬，张萌萌主编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总页数：293</w:t>
      </w:r>
    </w:p>
    <w:p>
      <w:r>
        <w:t>更多请访问教客网: www.jiaokey.com</w:t>
      </w:r>
    </w:p>
    <w:p>
      <w:r>
        <w:t>大国治理 评论地址：https://www.jiaokey.com/book/detail/13708272.html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