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遵从·背离·弥合：我国中央与地方财政关系的重构</w:t>
      </w:r>
    </w:p>
    <w:p>
      <w:r>
        <w:rPr>
          <w:rFonts w:ascii="宋体" w:hAnsi="宋体" w:eastAsia="宋体"/>
          <w:sz w:val="24"/>
        </w:rPr>
        <w:t>马骁，唐清利等著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遵从·背离·弥合：我国中央与地方财政关系的重构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马骁，唐清利等著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本书出售、求购地址：https://www.jiaokey.com/book/detail/13708270.html</w:t>
      </w:r>
    </w:p>
    <w:p>
      <w:r>
        <w:t>更多相关图书推荐：https://www.jiaokey.com</w:t>
      </w:r>
    </w:p>
    <w:p>
      <w:r>
        <w:t>马骁，唐清利等著 其他作品：https://www.jiaokey.com/tag/马骁，唐清利等著.html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关键词搜索：https://www.jiaokey.com/tag/遵从·背离·弥合：我国中央与地方财政关系的重构.html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