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金融脱媒之殇＝THE ORDEAL OF FINANCIAL DISINTERMEDIATION</w:t>
      </w:r>
    </w:p>
    <w:p>
      <w:r>
        <w:rPr>
          <w:rFonts w:ascii="宋体" w:hAnsi="宋体" w:eastAsia="宋体"/>
          <w:sz w:val="24"/>
        </w:rPr>
        <w:t>刘伟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金融脱媒之殇＝THE ORDEAL OF FINANCIAL DISINTERMEDIATION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本书出售、求购地址：https://www.jiaokey.com/book/detail/13708267.html</w:t>
      </w:r>
    </w:p>
    <w:p>
      <w:r>
        <w:t>更多相关图书推荐：https://www.jiaokey.com</w:t>
      </w:r>
    </w:p>
    <w:p>
      <w:r>
        <w:t>刘伟 其他作品：https://www.jiaokey.com/tag/刘伟.html</w:t>
      </w:r>
    </w:p>
    <w:p>
      <w:r>
        <w:t>关键词搜索：https://www.jiaokey.com/tag/金融脱媒之殇＝THE ORDEAL OF FINANCIAL DISINTERMEDIATION.html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