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公民的激情  道德情感与民主商议</w:t>
      </w:r>
    </w:p>
    <w:p>
      <w:r>
        <w:rPr>
          <w:rFonts w:ascii="宋体" w:hAnsi="宋体" w:eastAsia="宋体"/>
          <w:sz w:val="24"/>
        </w:rPr>
        <w:t>（美国）莎伦·R.克劳斯著；谭安奎译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公民的激情  道德情感与民主商议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（美国）莎伦·R.克劳斯著；谭安奎译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本书出售、求购地址：https://www.jiaokey.com/book/detail/13708259.html</w:t>
      </w:r>
    </w:p>
    <w:p>
      <w:r>
        <w:t>更多相关图书推荐：https://www.jiaokey.com</w:t>
      </w:r>
    </w:p>
    <w:p>
      <w:r>
        <w:t>（美国）莎伦·R.克劳斯著；谭安奎译 其他作品：https://www.jiaokey.com/tag/（美国）莎伦·R.克劳斯著；谭安奎译.html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关键词搜索：https://www.jiaokey.com/tag/公民的激情  道德情感与民主商议.html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