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致悼艾米丽的玫瑰  福克纳经典短篇集</w:t>
      </w:r>
    </w:p>
    <w:p>
      <w:r>
        <w:rPr>
          <w:rFonts w:ascii="宋体" w:hAnsi="宋体" w:eastAsia="宋体"/>
          <w:sz w:val="24"/>
        </w:rPr>
        <w:t>（美）威廉·福克纳著；张和龙译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致悼艾米丽的玫瑰  福克纳经典短篇集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（美）威廉·福克纳著；张和龙译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本书出售、求购地址：https://www.jiaokey.com/book/detail/13708253.html</w:t>
      </w:r>
    </w:p>
    <w:p>
      <w:r>
        <w:t>更多相关图书推荐：https://www.jiaokey.com</w:t>
      </w:r>
    </w:p>
    <w:p>
      <w:r>
        <w:t>（美）威廉·福克纳著；张和龙译 其他作品：https://www.jiaokey.com/tag/（美）威廉·福克纳著；张和龙译.html</w:t>
      </w:r>
    </w:p>
    <w:p>
      <w:r>
        <w:t>西安：陕西师范大学出版总社 出版图书：https://www.jiaokey.com/tag/西安：陕西师范大学出版总社.html</w:t>
      </w:r>
    </w:p>
    <w:p>
      <w:r>
        <w:t>关键词搜索：https://www.jiaokey.com/tag/致悼艾米丽的玫瑰  福克纳经典短篇集.html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