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书台上下  晚晴以来评弹书场与苏州社会</w:t>
      </w:r>
    </w:p>
    <w:p>
      <w:r>
        <w:rPr>
          <w:rFonts w:ascii="宋体" w:hAnsi="宋体" w:eastAsia="宋体"/>
          <w:sz w:val="24"/>
        </w:rPr>
        <w:t>唐力行主编；吴琛瑜著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书台上下  晚晴以来评弹书场与苏州社会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唐力行主编；吴琛瑜著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本书出售、求购地址：https://www.jiaokey.com/book/detail/13708248.html</w:t>
      </w:r>
    </w:p>
    <w:p>
      <w:r>
        <w:t>更多相关图书推荐：https://www.jiaokey.com</w:t>
      </w:r>
    </w:p>
    <w:p>
      <w:r>
        <w:t>唐力行主编；吴琛瑜著 其他作品：https://www.jiaokey.com/tag/唐力行主编；吴琛瑜著.html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关键词搜索：https://www.jiaokey.com/tag/书台上下  晚晴以来评弹书场与苏州社会.html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