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书名：雾外的远音  英国作家与中国文化</w:t>
      </w:r>
    </w:p>
    <w:p>
      <w:r>
        <w:t>作者：葛桂录著；杨乃乔主编</w:t>
      </w:r>
    </w:p>
    <w:p>
      <w:r>
        <w:t>出版社：福州:福建教育出版社,2015.03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雾外的远音  英国作家与中国文化 评论地址：https://www.jiaokey.com/book/detail/13708240.html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