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“美国病”与时代的变迁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“美国病”与时代的变迁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本书出售、求购地址：https://www.jiaokey.com/book/detail/13708224.html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关键词搜索：https://www.jiaokey.com/tag/“美国病”与时代的变迁.html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