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他们送走了一个朝代  晚清五大名人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他们送走了一个朝代  晚清五大名人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本书出售、求购地址：https://www.jiaokey.com/book/detail/13708202.html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关键词搜索：https://www.jiaokey.com/tag/他们送走了一个朝代  晚清五大名人.html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