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制度与激励  军官职业化及其对专用性人力资本投资的影响</w:t>
      </w:r>
    </w:p>
    <w:p>
      <w:r>
        <w:rPr>
          <w:rFonts w:ascii="宋体" w:hAnsi="宋体" w:eastAsia="宋体"/>
          <w:sz w:val="24"/>
        </w:rPr>
        <w:t>金琳主编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制度与激励  军官职业化及其对专用性人力资本投资的影响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本书出售、求购地址：https://www.jiaokey.com/book/detail/13708200.html</w:t>
      </w:r>
    </w:p>
    <w:p>
      <w:r>
        <w:t>更多相关图书推荐：https://www.jiaokey.com</w:t>
      </w:r>
    </w:p>
    <w:p>
      <w:r>
        <w:t>金琳主编 其他作品：https://www.jiaokey.com/tag/金琳主编.html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关键词搜索：https://www.jiaokey.com/tag/制度与激励  军官职业化及其对专用性人力资本投资的影响.html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