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军魂铸剑  打造中国企业家精神</w:t>
      </w:r>
    </w:p>
    <w:p>
      <w:r>
        <w:rPr>
          <w:rFonts w:ascii="宋体" w:hAnsi="宋体" w:eastAsia="宋体"/>
          <w:sz w:val="24"/>
        </w:rPr>
        <w:t>谭卫东著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军魂铸剑  打造中国企业家精神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企业家-企业精神-研究-中国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本书出售、求购地址：https://www.jiaokey.com/book/detail/13708172.html</w:t>
      </w:r>
    </w:p>
    <w:p>
      <w:r>
        <w:t>更多相关图书推荐：https://www.jiaokey.com</w:t>
      </w:r>
    </w:p>
    <w:p>
      <w:r>
        <w:t>谭卫东著 其他作品：https://www.jiaokey.com/tag/谭卫东著.html</w:t>
      </w:r>
    </w:p>
    <w:p>
      <w:r>
        <w:t>北京:航空工业出版社,2015.01 出版图书：https://www.jiaokey.com/tag/北京:航空工业出版社,2015.01.html</w:t>
      </w:r>
    </w:p>
    <w:p>
      <w:r>
        <w:t>关键词搜索：https://www.jiaokey.com/tag/企业家-企业精神-研究-中国.html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