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好莱坞爱情  1  闺蜜情事</w:t>
      </w:r>
    </w:p>
    <w:p>
      <w:r>
        <w:rPr>
          <w:rFonts w:ascii="宋体" w:hAnsi="宋体" w:eastAsia="宋体"/>
          <w:sz w:val="24"/>
        </w:rPr>
        <w:t>（美）杰姬·柯林斯（JackieCollins）著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好莱坞爱情  1  闺蜜情事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（美）杰姬·柯林斯（JackieCollins）著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本书出售、求购地址：https://www.jiaokey.com/book/detail/13708126.html</w:t>
      </w:r>
    </w:p>
    <w:p>
      <w:r>
        <w:t>更多相关图书推荐：https://www.jiaokey.com</w:t>
      </w:r>
    </w:p>
    <w:p>
      <w:r>
        <w:t>（美）杰姬·柯林斯（JackieCollins）著 其他作品：https://www.jiaokey.com/tag/（美）杰姬·柯林斯（JackieCollins）著.html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关键词搜索：https://www.jiaokey.com/tag/好莱坞爱情  1  闺蜜情事.html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