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品牌负面信息影响机制研究  基于消费者视角的实证与案例分析</w:t>
      </w:r>
    </w:p>
    <w:p>
      <w:r>
        <w:rPr>
          <w:rFonts w:ascii="宋体" w:hAnsi="宋体" w:eastAsia="宋体"/>
          <w:sz w:val="24"/>
        </w:rPr>
        <w:t>何浏，肖纯著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品牌负面信息影响机制研究  基于消费者视角的实证与案例分析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何浏，肖纯著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本书出售、求购地址：https://www.jiaokey.com/book/detail/13708124.html</w:t>
      </w:r>
    </w:p>
    <w:p>
      <w:r>
        <w:t>更多相关图书推荐：https://www.jiaokey.com</w:t>
      </w:r>
    </w:p>
    <w:p>
      <w:r>
        <w:t>何浏，肖纯著 其他作品：https://www.jiaokey.com/tag/何浏，肖纯著.html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关键词搜索：https://www.jiaokey.com/tag/品牌负面信息影响机制研究  基于消费者视角的实证与案例分析.html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