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天路回程  对基督教、理性和浪漫主义的寓意辩护</w:t>
      </w:r>
    </w:p>
    <w:p>
      <w:r>
        <w:rPr>
          <w:rFonts w:ascii="宋体" w:hAnsi="宋体" w:eastAsia="宋体"/>
          <w:sz w:val="24"/>
        </w:rPr>
        <w:t>（英）路易斯（C.S.LEWIS）著；赵刚译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天路回程  对基督教、理性和浪漫主义的寓意辩护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（英）路易斯（C.S.LEWIS）著；赵刚译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本书出售、求购地址：https://www.jiaokey.com/book/detail/13708113.html</w:t>
      </w:r>
    </w:p>
    <w:p>
      <w:r>
        <w:t>更多相关图书推荐：https://www.jiaokey.com</w:t>
      </w:r>
    </w:p>
    <w:p>
      <w:r>
        <w:t>（英）路易斯（C.S.LEWIS）著；赵刚译 其他作品：https://www.jiaokey.com/tag/（英）路易斯（C.S.LEWIS）著；赵刚译.html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关键词搜索：https://www.jiaokey.com/tag/天路回程  对基督教、理性和浪漫主义的寓意辩护.html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