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让思维自由  用创造力应对不确定的未来</w:t>
      </w:r>
    </w:p>
    <w:p>
      <w:r>
        <w:rPr>
          <w:rFonts w:ascii="宋体" w:hAnsi="宋体" w:eastAsia="宋体"/>
          <w:sz w:val="24"/>
        </w:rPr>
        <w:t>（英）肯·罗宾逊（Ken Robinson）著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让思维自由  用创造力应对不确定的未来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（英）肯·罗宾逊（Ken Robinson）著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本书出售、求购地址：https://www.jiaokey.com/book/detail/13708097.html</w:t>
      </w:r>
    </w:p>
    <w:p>
      <w:r>
        <w:t>更多相关图书推荐：https://www.jiaokey.com</w:t>
      </w:r>
    </w:p>
    <w:p>
      <w:r>
        <w:t>（英）肯·罗宾逊（Ken Robinson）著 其他作品：https://www.jiaokey.com/tag/（英）肯·罗宾逊（Ken Robinson）著.html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关键词搜索：https://www.jiaokey.com/tag/让思维自由  用创造力应对不确定的未来.html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